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书名：创意战略  商业与创新的再连结</w:t>
      </w:r>
    </w:p>
    <w:p>
      <w:r>
        <w:t>作者：克里斯·比尔顿（Chris Bilton），斯蒂芬·卡明斯（Stephen Cummings）著</w:t>
      </w:r>
    </w:p>
    <w:p>
      <w:r>
        <w:t>出版社：北京:金城出版社,2015.02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创意战略  商业与创新的再连结 评论地址：https://www.jiaokey.com/book/detail/13839746.html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