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中西法律传统  第10卷</w:t>
      </w:r>
    </w:p>
    <w:p>
      <w:r>
        <w:rPr>
          <w:rFonts w:ascii="宋体" w:hAnsi="宋体" w:eastAsia="宋体"/>
          <w:sz w:val="24"/>
        </w:rPr>
        <w:t>陈景良,郑祝君,李栋执行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中西法律传统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陈景良,郑祝君,李栋执行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9787562058014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法律-思想史-对比研究-中国、西方国家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法学史、法律思想史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西法律传统》是中南财经政法大学法律文化研究院主办、陈景良教授和郑祝君教授主编的学术年刊。《中西法律传统》是法律史专业学术阵地的系列出版物，在中国法律史学界享有良好的学术声誉，所刊载的文章有多篇被《中国社会科学文摘》、《高等学校文科学术文摘》摘要转载，其影响力已逐渐扩展至台港澳地区甚至国外学界。</w:t>
      </w:r>
    </w:p>
    <w:p/>
    <w:p>
      <w:r>
        <w:t>本书出售、求购地址：https://www.jiaokey.com/book/detail/13839726.html</w:t>
      </w:r>
    </w:p>
    <w:p>
      <w:r>
        <w:t>更多法学史、法律思想史图书推荐：https://www.jiaokey.com</w:t>
      </w:r>
    </w:p>
    <w:p>
      <w:r>
        <w:t>陈景良,郑祝君,李栋执行 其他作品：https://www.jiaokey.com/tag/陈景良,郑祝君,李栋执行.html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关键词搜索：https://www.jiaokey.com/tag/法律-思想史-对比研究-中国、西方国家.html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