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书名：李建军篆书国学经典五种</w:t>
      </w:r>
    </w:p>
    <w:p>
      <w:r>
        <w:t>作者：李建军书</w:t>
      </w:r>
    </w:p>
    <w:p>
      <w:r>
        <w:t>出版社：青岛：青岛出版社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李建军篆书国学经典五种 评论地址：https://www.jiaokey.com/book/detail/13839711.html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