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社会管理创新下的多元化纠纷解决机制研究  以西部民族地区为例的分析</w:t>
      </w:r>
    </w:p>
    <w:p>
      <w:r>
        <w:rPr>
          <w:rFonts w:ascii="宋体" w:hAnsi="宋体" w:eastAsia="宋体"/>
          <w:sz w:val="24"/>
        </w:rPr>
        <w:t>刘永强，蒋志如著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社会管理创新下的多元化纠纷解决机制研究  以西部民族地区为例的分析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刘永强，蒋志如著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本书出售、求购地址：https://www.jiaokey.com/book/detail/13839709.html</w:t>
      </w:r>
    </w:p>
    <w:p>
      <w:r>
        <w:t>更多相关图书推荐：https://www.jiaokey.com</w:t>
      </w:r>
    </w:p>
    <w:p>
      <w:r>
        <w:t>刘永强，蒋志如著 其他作品：https://www.jiaokey.com/tag/刘永强，蒋志如著.html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关键词搜索：https://www.jiaokey.com/tag/社会管理创新下的多元化纠纷解决机制研究  以西部民族地区为例的分析.html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