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2015年度中国上市公司市值管理绩效评价报告</w:t>
      </w:r>
    </w:p>
    <w:p>
      <w:r>
        <w:rPr>
          <w:rFonts w:ascii="宋体" w:hAnsi="宋体" w:eastAsia="宋体"/>
          <w:sz w:val="24"/>
        </w:rPr>
        <w:t>施光耀编著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2015年度中国上市公司市值管理绩效评价报告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施光耀编著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本书出售、求购地址：https://www.jiaokey.com/book/detail/13839704.html</w:t>
      </w:r>
    </w:p>
    <w:p>
      <w:r>
        <w:t>更多相关图书推荐：https://www.jiaokey.com</w:t>
      </w:r>
    </w:p>
    <w:p>
      <w:r>
        <w:t>施光耀编著 其他作品：https://www.jiaokey.com/tag/施光耀编著.html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关键词搜索：https://www.jiaokey.com/tag/2015年度中国上市公司市值管理绩效评价报告.html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