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主要周边国家海岛管理法规选编</w:t>
      </w:r>
    </w:p>
    <w:p>
      <w:r>
        <w:rPr>
          <w:rFonts w:ascii="宋体" w:hAnsi="宋体" w:eastAsia="宋体"/>
          <w:sz w:val="24"/>
        </w:rPr>
        <w:t>李晓冬，张凤成，王双，刘亮，吴珊珊编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主要周边国家海岛管理法规选编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李晓冬，张凤成，王双，刘亮，吴珊珊编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本书出售、求购地址：https://www.jiaokey.com/book/detail/13839700.html</w:t>
      </w:r>
    </w:p>
    <w:p>
      <w:r>
        <w:t>更多相关图书推荐：https://www.jiaokey.com</w:t>
      </w:r>
    </w:p>
    <w:p>
      <w:r>
        <w:t>李晓冬，张凤成，王双，刘亮，吴珊珊编 其他作品：https://www.jiaokey.com/tag/李晓冬，张凤成，王双，刘亮，吴珊珊编.html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关键词搜索：https://www.jiaokey.com/tag/主要周边国家海岛管理法规选编.html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