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洞察用户体验  方法与实践</w:t>
      </w:r>
    </w:p>
    <w:p>
      <w:r>
        <w:rPr>
          <w:rFonts w:ascii="宋体" w:hAnsi="宋体" w:eastAsia="宋体"/>
          <w:sz w:val="24"/>
        </w:rPr>
        <w:t>（美）古德曼，（美）库涅夫斯基，（美）莫德著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洞察用户体验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（美）古德曼，（美）库涅夫斯基，（美）莫德著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本书出售、求购地址：https://www.jiaokey.com/book/detail/13839666.html</w:t>
      </w:r>
    </w:p>
    <w:p>
      <w:r>
        <w:t>更多相关图书推荐：https://www.jiaokey.com</w:t>
      </w:r>
    </w:p>
    <w:p>
      <w:r>
        <w:t>（美）古德曼，（美）库涅夫斯基，（美）莫德著 其他作品：https://www.jiaokey.com/tag/（美）古德曼，（美）库涅夫斯基，（美）莫德著.html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关键词搜索：https://www.jiaokey.com/tag/洞察用户体验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