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书名：万卷方法  话语研究  多学科导论</w:t>
      </w:r>
    </w:p>
    <w:p>
      <w:r>
        <w:t>作者:图恩·&lt;font color=Red&gt;梵&lt;/font&gt;·迪克（Teun A. Van Dijk）主编</w:t>
      </w:r>
    </w:p>
    <w:p>
      <w:r>
        <w:t>出版社:重庆:重庆大学出版社,2015.06</w:t>
      </w:r>
    </w:p>
    <w:p>
      <w:r>
        <w:t>出版日期：</w:t>
      </w:r>
    </w:p>
    <w:p>
      <w:r>
        <w:t>总页数：401</w:t>
      </w:r>
    </w:p>
    <w:p>
      <w:r>
        <w:t>更多请访问教客网:www.jiaokey.com</w:t>
      </w:r>
    </w:p>
    <w:p>
      <w:r>
        <w:t>万卷方法  话语研究  多学科导论评论地址：https://www.jiaokey.com/book/detail/13839647.html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