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书名：汽车发动机检修</w:t>
      </w:r>
    </w:p>
    <w:p>
      <w:r>
        <w:t>作者：冯益增主编；王璠，张春梅，陈桂海副主编；王新立参编；王国林主审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总页数：270</w:t>
      </w:r>
    </w:p>
    <w:p>
      <w:r>
        <w:t>更多请访问教客网: www.jiaokey.com</w:t>
      </w:r>
    </w:p>
    <w:p>
      <w:r>
        <w:t>汽车发动机检修 评论地址：https://www.jiaokey.com/book/detail/13839643.html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