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书名：车辆工程专业导论</w:t>
      </w:r>
    </w:p>
    <w:p>
      <w:r>
        <w:t>作者：崔胜民主编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车辆工程专业导论 评论地址：https://www.jiaokey.com/book/detail/13839641.html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