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  2013版</w:t>
      </w:r>
    </w:p>
    <w:p>
      <w:r>
        <w:rPr>
          <w:rFonts w:ascii="宋体" w:hAnsi="宋体" w:eastAsia="宋体"/>
          <w:sz w:val="24"/>
        </w:rPr>
        <w:t>陈世红主编；侯爽，安继芳，黄友良编著；卢湘鸿丛书主编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陈世红主编；侯爽，安继芳，黄友良编著；卢湘鸿丛书主编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本书出售、求购地址：https://www.jiaokey.com/book/detail/13839633.html</w:t>
      </w:r>
    </w:p>
    <w:p>
      <w:r>
        <w:t>更多相关图书推荐：https://www.jiaokey.com</w:t>
      </w:r>
    </w:p>
    <w:p>
      <w:r>
        <w:t>陈世红主编；侯爽，安继芳，黄友良编著；卢湘鸿丛书主编 其他作品：https://www.jiaokey.com/tag/陈世红主编；侯爽，安继芳，黄友良编著；卢湘鸿丛书主编.html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关键词搜索：https://www.jiaokey.com/tag/Access数据库技术与应用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