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嵌入式技术与应用丛书  汽车电子KEA系列微控制器  基于ARM Cortex-M0+内核</w:t>
      </w:r>
    </w:p>
    <w:p>
      <w:r>
        <w:rPr>
          <w:rFonts w:ascii="宋体" w:hAnsi="宋体" w:eastAsia="宋体"/>
          <w:sz w:val="24"/>
        </w:rPr>
        <w:t>王宜怀，李跃华著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嵌入式技术与应用丛书  汽车电子KEA系列微控制器  基于ARM Cortex-M0+内核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王宜怀，李跃华著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本书出售、求购地址：https://www.jiaokey.com/book/detail/13839627.html</w:t>
      </w:r>
    </w:p>
    <w:p>
      <w:r>
        <w:t>更多相关图书推荐：https://www.jiaokey.com</w:t>
      </w:r>
    </w:p>
    <w:p>
      <w:r>
        <w:t>王宜怀，李跃华著 其他作品：https://www.jiaokey.com/tag/王宜怀，李跃华著.html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关键词搜索：https://www.jiaokey.com/tag/嵌入式技术与应用丛书  汽车电子KEA系列微控制器  基于ARM Cortex-M0+内核.html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