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CAD/CAM/CAE工程应用与实践丛书  Pro/ENGINEER Wildfire应用与实训教程</w:t>
      </w:r>
    </w:p>
    <w:p>
      <w:r>
        <w:rPr>
          <w:rFonts w:ascii="宋体" w:hAnsi="宋体" w:eastAsia="宋体"/>
          <w:sz w:val="24"/>
        </w:rPr>
        <w:t>魏峥，李腾训，严纪兰，烟承梅编著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CAD/CAM/CAE工程应用与实践丛书  Pro/ENGINEER Wildfire应用与实训教程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魏峥，李腾训，严纪兰，烟承梅编著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本书出售、求购地址：https://www.jiaokey.com/book/detail/13839589.html</w:t>
      </w:r>
    </w:p>
    <w:p>
      <w:r>
        <w:t>更多相关图书推荐：https://www.jiaokey.com</w:t>
      </w:r>
    </w:p>
    <w:p>
      <w:r>
        <w:t>魏峥，李腾训，严纪兰，烟承梅编著 其他作品：https://www.jiaokey.com/tag/魏峥，李腾训，严纪兰，烟承梅编著.html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关键词搜索：https://www.jiaokey.com/tag/CAD/CAM/CAE工程应用与实践丛书  Pro/ENGINEER Wildfire应用与实训教程.html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