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创世纪  大明雄风  俞大猷传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创世纪  大明雄风  俞大猷传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本书出售、求购地址：https://www.jiaokey.com/book/detail/13839567.html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关键词搜索：https://www.jiaokey.com/tag/创世纪  大明雄风  俞大猷传.html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