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剑桥“英语在用”丛书  剑桥中级英语习语  中文版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剑桥“英语在用”丛书  剑桥中级英语习语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本书出售、求购地址：https://www.jiaokey.com/book/detail/13839561.html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关键词搜索：https://www.jiaokey.com/tag/剑桥“英语在用”丛书  剑桥中级英语习语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