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书名：权力的辩护  执政党公共形象传播研究</w:t>
      </w:r>
    </w:p>
    <w:p>
      <w:r>
        <w:t>作者：段功伟著</w:t>
      </w:r>
    </w:p>
    <w:p>
      <w:r>
        <w:t>出版社：广州：广东人民出版社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权力的辩护  执政党公共形象传播研究 评论地址：https://www.jiaokey.com/book/detail/13839545.html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