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遥远的桥  1944市场花园行动</w:t>
      </w:r>
    </w:p>
    <w:p>
      <w:r>
        <w:rPr>
          <w:rFonts w:ascii="宋体" w:hAnsi="宋体" w:eastAsia="宋体"/>
          <w:sz w:val="24"/>
        </w:rPr>
        <w:t>（美）科尼利厄斯·瑞恩著；王义国译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遥远的桥  1944市场花园行动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（美）科尼利厄斯·瑞恩著；王义国译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本书出售、求购地址：https://www.jiaokey.com/book/detail/13839541.html</w:t>
      </w:r>
    </w:p>
    <w:p>
      <w:r>
        <w:t>更多相关图书推荐：https://www.jiaokey.com</w:t>
      </w:r>
    </w:p>
    <w:p>
      <w:r>
        <w:t>（美）科尼利厄斯·瑞恩著；王义国译 其他作品：https://www.jiaokey.com/tag/（美）科尼利厄斯·瑞恩著；王义国译.html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关键词搜索：https://www.jiaokey.com/tag/遥远的桥  1944市场花园行动.html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