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书名：基于进化算法的产品研发知识管理研究</w:t>
      </w:r>
    </w:p>
    <w:p>
      <w:r>
        <w:t>作者：郝占刚著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总页数：154</w:t>
      </w:r>
    </w:p>
    <w:p>
      <w:r>
        <w:t>更多请访问教客网: www.jiaokey.com</w:t>
      </w:r>
    </w:p>
    <w:p>
      <w:r>
        <w:t>基于进化算法的产品研发知识管理研究 评论地址：https://www.jiaokey.com/book/detail/13839540.html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