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决策理论与方法  第2版</w:t>
      </w:r>
    </w:p>
    <w:p>
      <w:r>
        <w:rPr>
          <w:rFonts w:ascii="宋体" w:hAnsi="宋体" w:eastAsia="宋体"/>
          <w:sz w:val="24"/>
        </w:rPr>
        <w:t>教育高等学校管理科学与工程类学科教学指导委员会组编；郭立夫，郭文强，李北伟主编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决策理论与方法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教育高等学校管理科学与工程类学科教学指导委员会组编；郭立夫，郭文强，李北伟主编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本书出售、求购地址：https://www.jiaokey.com/book/detail/13839530.html</w:t>
      </w:r>
    </w:p>
    <w:p>
      <w:r>
        <w:t>更多相关图书推荐：https://www.jiaokey.com</w:t>
      </w:r>
    </w:p>
    <w:p>
      <w:r>
        <w:t>教育高等学校管理科学与工程类学科教学指导委员会组编；郭立夫，郭文强，李北伟主编 其他作品：https://www.jiaokey.com/tag/教育高等学校管理科学与工程类学科教学指导委员会组编；郭立夫，郭文强，李北伟主编.html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关键词搜索：https://www.jiaokey.com/tag/决策理论与方法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