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单身亡故去台老兵遗产继承制度之理论与实务</w:t>
      </w:r>
    </w:p>
    <w:p>
      <w:r>
        <w:rPr>
          <w:rFonts w:ascii="宋体" w:hAnsi="宋体" w:eastAsia="宋体"/>
          <w:sz w:val="24"/>
        </w:rPr>
        <w:t>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单身亡故去台老兵遗产继承制度之理论与实务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本书出售、求购地址：https://www.jiaokey.com/book/detail/13839513.html</w:t>
      </w:r>
    </w:p>
    <w:p>
      <w:r>
        <w:t>更多相关图书推荐：https://www.jiaokey.com</w:t>
      </w:r>
    </w:p>
    <w:p>
      <w:r>
        <w:t>程立民著 其他作品：https://www.jiaokey.com/tag/程立民著.html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关键词搜索：https://www.jiaokey.com/tag/单身亡故去台老兵遗产继承制度之理论与实务.html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