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书名：基于经济实质的会计核算难点剖析与错弊甄别</w:t>
      </w:r>
    </w:p>
    <w:p>
      <w:r>
        <w:t>作者：赵英会著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总页数：275</w:t>
      </w:r>
    </w:p>
    <w:p>
      <w:r>
        <w:t>更多请访问教客网: www.jiaokey.com</w:t>
      </w:r>
    </w:p>
    <w:p>
      <w:r>
        <w:t>基于经济实质的会计核算难点剖析与错弊甄别 评论地址：https://www.jiaokey.com/book/detail/13839490.html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