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挡车之螳  第二次世界大战中的日军反坦克战  下  战史与战例</w:t>
      </w:r>
    </w:p>
    <w:p>
      <w:r>
        <w:rPr>
          <w:rFonts w:ascii="宋体" w:hAnsi="宋体" w:eastAsia="宋体"/>
          <w:sz w:val="24"/>
        </w:rPr>
        <w:t>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挡车之螳  第二次世界大战中的日军反坦克战  下  战史与战例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本书出售、求购地址：https://www.jiaokey.com/book/detail/13839462.html</w:t>
      </w:r>
    </w:p>
    <w:p>
      <w:r>
        <w:t>更多相关图书推荐：https://www.jiaokey.com</w:t>
      </w:r>
    </w:p>
    <w:p>
      <w:r>
        <w:t>王法编著 其他作品：https://www.jiaokey.com/tag/王法编著.html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关键词搜索：https://www.jiaokey.com/tag/挡车之螳  第二次世界大战中的日军反坦克战  下  战史与战例.html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