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理想与现实之间  美国的对外政策研究  以美国的香港政策为例</w:t>
      </w:r>
    </w:p>
    <w:p>
      <w:r>
        <w:rPr>
          <w:rFonts w:ascii="宋体" w:hAnsi="宋体" w:eastAsia="宋体"/>
          <w:sz w:val="24"/>
        </w:rPr>
        <w:t>沈本秋著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理想与现实之间  美国的对外政策研究  以美国的香港政策为例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沈本秋著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本书出售、求购地址：https://www.jiaokey.com/book/detail/13839447.html</w:t>
      </w:r>
    </w:p>
    <w:p>
      <w:r>
        <w:t>更多相关图书推荐：https://www.jiaokey.com</w:t>
      </w:r>
    </w:p>
    <w:p>
      <w:r>
        <w:t>沈本秋著 其他作品：https://www.jiaokey.com/tag/沈本秋著.html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关键词搜索：https://www.jiaokey.com/tag/理想与现实之间  美国的对外政策研究  以美国的香港政策为例.html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