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上市公司重大资产重组疑难实例解析</w:t>
      </w:r>
    </w:p>
    <w:p>
      <w:r>
        <w:rPr>
          <w:rFonts w:ascii="宋体" w:hAnsi="宋体" w:eastAsia="宋体"/>
          <w:sz w:val="24"/>
        </w:rPr>
        <w:t>刘震国主编；浦洪，唐永生，何煦副主编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上市公司重大资产重组疑难实例解析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刘震国主编；浦洪，唐永生，何煦副主编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本书出售、求购地址：https://www.jiaokey.com/book/detail/13839439.html</w:t>
      </w:r>
    </w:p>
    <w:p>
      <w:r>
        <w:t>更多相关图书推荐：https://www.jiaokey.com</w:t>
      </w:r>
    </w:p>
    <w:p>
      <w:r>
        <w:t>刘震国主编；浦洪，唐永生，何煦副主编 其他作品：https://www.jiaokey.com/tag/刘震国主编；浦洪，唐永生，何煦副主编.html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关键词搜索：https://www.jiaokey.com/tag/上市公司重大资产重组疑难实例解析.html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