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书名：劳动与人的自由全面发展  马克思的劳动概念及其当代意义</w:t>
      </w:r>
    </w:p>
    <w:p>
      <w:r>
        <w:t>作者：杨国华著</w:t>
      </w:r>
    </w:p>
    <w:p>
      <w:r>
        <w:t>出版社：上海：上海人民出版社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劳动与人的自由全面发展  马克思的劳动概念及其当代意义 评论地址：https://www.jiaokey.com/book/detail/13839431.html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