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马克思主义研究资料  第16卷  马克思主义哲学研究  2</w:t>
      </w:r>
    </w:p>
    <w:p>
      <w:r>
        <w:rPr>
          <w:rFonts w:ascii="宋体" w:hAnsi="宋体" w:eastAsia="宋体"/>
          <w:sz w:val="24"/>
        </w:rPr>
        <w:t>杨金海主编；冯雷（常务），薛晓源副主编；苑洁本卷主编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马克思主义研究资料  第16卷  马克思主义哲学研究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杨金海主编；冯雷（常务），薛晓源副主编；苑洁本卷主编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本书出售、求购地址：https://www.jiaokey.com/book/detail/13839397.html</w:t>
      </w:r>
    </w:p>
    <w:p>
      <w:r>
        <w:t>更多相关图书推荐：https://www.jiaokey.com</w:t>
      </w:r>
    </w:p>
    <w:p>
      <w:r>
        <w:t>杨金海主编；冯雷（常务），薛晓源副主编；苑洁本卷主编 其他作品：https://www.jiaokey.com/tag/杨金海主编；冯雷（常务），薛晓源副主编；苑洁本卷主编.html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关键词搜索：https://www.jiaokey.com/tag/马克思主义研究资料  第16卷  马克思主义哲学研究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