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残障与发展系列译丛  《残疾人权利公约》研究  海外视角  2014</w:t>
      </w:r>
    </w:p>
    <w:p>
      <w:r>
        <w:rPr>
          <w:rFonts w:ascii="宋体" w:hAnsi="宋体" w:eastAsia="宋体"/>
          <w:sz w:val="24"/>
        </w:rPr>
        <w:t>（爱尔兰）杰拉德·奎因，（中国）李敬编著；陈博，傅志军等译；白荣梅，高媛等校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残障与发展系列译丛  《残疾人权利公约》研究  海外视角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（爱尔兰）杰拉德·奎因，（中国）李敬编著；陈博，傅志军等译；白荣梅，高媛等校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本书出售、求购地址：https://www.jiaokey.com/book/detail/13839394.html</w:t>
      </w:r>
    </w:p>
    <w:p>
      <w:r>
        <w:t>更多相关图书推荐：https://www.jiaokey.com</w:t>
      </w:r>
    </w:p>
    <w:p>
      <w:r>
        <w:t>（爱尔兰）杰拉德·奎因，（中国）李敬编著；陈博，傅志军等译；白荣梅，高媛等校 其他作品：https://www.jiaokey.com/tag/（爱尔兰）杰拉德·奎因，（中国）李敬编著；陈博，傅志军等译；白荣梅，高媛等校.html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关键词搜索：https://www.jiaokey.com/tag/残障与发展系列译丛  《残疾人权利公约》研究  海外视角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