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让你大吃一惊的科学  屎壳郎最爱哪种粪便  51个不正经的科学实验</w:t>
      </w:r>
    </w:p>
    <w:p>
      <w:r>
        <w:rPr>
          <w:rFonts w:ascii="宋体" w:hAnsi="宋体" w:eastAsia="宋体"/>
          <w:sz w:val="24"/>
        </w:rPr>
        <w:t>（法）皮埃尔·巴泰勒米著；（法）玛丽昂，蒙泰涅图；刘曦，李晓宁，杨惠译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让你大吃一惊的科学  屎壳郎最爱哪种粪便  51个不正经的科学实验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（法）皮埃尔·巴泰勒米著；（法）玛丽昂，蒙泰涅图；刘曦，李晓宁，杨惠译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本书出售、求购地址：https://www.jiaokey.com/book/detail/13839385.html</w:t>
      </w:r>
    </w:p>
    <w:p>
      <w:r>
        <w:t>更多相关图书推荐：https://www.jiaokey.com</w:t>
      </w:r>
    </w:p>
    <w:p>
      <w:r>
        <w:t>（法）皮埃尔·巴泰勒米著；（法）玛丽昂，蒙泰涅图；刘曦，李晓宁，杨惠译 其他作品：https://www.jiaokey.com/tag/（法）皮埃尔·巴泰勒米著；（法）玛丽昂，蒙泰涅图；刘曦，李晓宁，杨惠译.html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关键词搜索：https://www.jiaokey.com/tag/让你大吃一惊的科学  屎壳郎最爱哪种粪便  51个不正经的科学实验.html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