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考研英语（二）翻译考点精练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考研英语（二）翻译考点精练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本书出售、求购地址：https://www.jiaokey.com/book/detail/13839359.html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  考研英语（二）翻译考点精练.html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