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刘永芝主编；姜德伟，季克华，程婷副主编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9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刘永芝主编；姜德伟，季克华，程婷副主编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北京:中国铁道出版社,2014.08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本书出售、求购地址：https://www.jiaokey.com/book/detail/13839348.html</w:t>
      </w:r>
    </w:p>
    <w:p>
      <w:r>
        <w:t>更多相关图书推荐：https://www.jiaokey.com</w:t>
      </w:r>
    </w:p>
    <w:p>
      <w:r>
        <w:t>刘永芝主编；姜德伟，季克华，程婷副主编 其他作品：https://www.jiaokey.com/tag/刘永芝主编；姜德伟，季克华，程婷副主编.html</w:t>
      </w:r>
    </w:p>
    <w:p>
      <w:r>
        <w:t>北京:中国铁道出版社,2014.08 出版图书：https://www.jiaokey.com/tag/北京:中国铁道出版社,2014.08.html</w:t>
      </w:r>
    </w:p>
    <w:p>
      <w:r>
        <w:t>关键词搜索：https://www.jiaokey.com/tag/证券投资-高等学校-教材.html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