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高校德育成果文库  大学生创业带动就业研究  以新疆地区为例</w:t>
      </w:r>
    </w:p>
    <w:p>
      <w:r>
        <w:rPr>
          <w:rFonts w:ascii="宋体" w:hAnsi="宋体" w:eastAsia="宋体"/>
          <w:sz w:val="24"/>
        </w:rPr>
        <w:t>刘艳，乌斯满·达吾提著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高校德育成果文库  大学生创业带动就业研究  以新疆地区为例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刘艳，乌斯满·达吾提著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本书出售、求购地址：https://www.jiaokey.com/book/detail/13839328.html</w:t>
      </w:r>
    </w:p>
    <w:p>
      <w:r>
        <w:t>更多相关图书推荐：https://www.jiaokey.com</w:t>
      </w:r>
    </w:p>
    <w:p>
      <w:r>
        <w:t>刘艳，乌斯满·达吾提著 其他作品：https://www.jiaokey.com/tag/刘艳，乌斯满·达吾提著.html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关键词搜索：https://www.jiaokey.com/tag/高校德育成果文库  大学生创业带动就业研究  以新疆地区为例.html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