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斗巨头  以弱胜强的商战奇计</w:t>
      </w:r>
    </w:p>
    <w:p>
      <w:r>
        <w:rPr>
          <w:rFonts w:ascii="宋体" w:hAnsi="宋体" w:eastAsia="宋体"/>
          <w:sz w:val="24"/>
        </w:rPr>
        <w:t>（美）贝基·希茨-朗克尔著；张晓诚译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斗巨头  以弱胜强的商战奇计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（美）贝基·希茨-朗克尔著；张晓诚译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本书出售、求购地址：https://www.jiaokey.com/book/detail/13839310.html</w:t>
      </w:r>
    </w:p>
    <w:p>
      <w:r>
        <w:t>更多相关图书推荐：https://www.jiaokey.com</w:t>
      </w:r>
    </w:p>
    <w:p>
      <w:r>
        <w:t>（美）贝基·希茨-朗克尔著；张晓诚译 其他作品：https://www.jiaokey.com/tag/（美）贝基·希茨-朗克尔著；张晓诚译.html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关键词搜索：https://www.jiaokey.com/tag/斗巨头  以弱胜强的商战奇计.html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