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21世纪媒介理论丛书  媒介偏见  新闻组织行为表象与政治原动力下的机制呈现</w:t>
      </w:r>
    </w:p>
    <w:p>
      <w:r>
        <w:rPr>
          <w:rFonts w:ascii="宋体" w:hAnsi="宋体" w:eastAsia="宋体"/>
          <w:sz w:val="24"/>
        </w:rPr>
        <w:t>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21世纪媒介理论丛书  媒介偏见  新闻组织行为表象与政治原动力下的机制呈现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本书出售、求购地址：https://www.jiaokey.com/book/detail/13839263.html</w:t>
      </w:r>
    </w:p>
    <w:p>
      <w:r>
        <w:t>更多相关图书推荐：https://www.jiaokey.com</w:t>
      </w:r>
    </w:p>
    <w:p>
      <w:r>
        <w:t>陈静著 其他作品：https://www.jiaokey.com/tag/陈静著.html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关键词搜索：https://www.jiaokey.com/tag/21世纪媒介理论丛书  媒介偏见  新闻组织行为表象与政治原动力下的机制呈现.html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