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再制造型生态闭环供应链物流网络设计研究</w:t>
      </w:r>
    </w:p>
    <w:p>
      <w:r>
        <w:rPr>
          <w:rFonts w:ascii="宋体" w:hAnsi="宋体" w:eastAsia="宋体"/>
          <w:sz w:val="24"/>
        </w:rPr>
        <w:t>王雅璨著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再制造型生态闭环供应链物流网络设计研究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本书出售、求购地址：https://www.jiaokey.com/book/detail/13839252.html</w:t>
      </w:r>
    </w:p>
    <w:p>
      <w:r>
        <w:t>更多相关图书推荐：https://www.jiaokey.com</w:t>
      </w:r>
    </w:p>
    <w:p>
      <w:r>
        <w:t>王雅璨著 其他作品：https://www.jiaokey.com/tag/王雅璨著.html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关键词搜索：https://www.jiaokey.com/tag/再制造型生态闭环供应链物流网络设计研究.html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