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书名：公海保护区的法律与实践</w:t>
      </w:r>
    </w:p>
    <w:p>
      <w:r>
        <w:t>作者：范晓婷主编</w:t>
      </w:r>
    </w:p>
    <w:p>
      <w:r>
        <w:t>出版社：北京:海洋出版社,2015.07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公海保护区的法律与实践 评论地址：https://www.jiaokey.com/book/detail/13839247.html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