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宋词欣赏教程</w:t>
      </w:r>
    </w:p>
    <w:p>
      <w:r>
        <w:rPr>
          <w:rFonts w:ascii="宋体" w:hAnsi="宋体" w:eastAsia="宋体"/>
          <w:sz w:val="24"/>
        </w:rPr>
        <w:t>张仲谋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9787305152122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宋词-诗歌欣赏-高等学校-教材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全书八章，把词学知识、词论阐发、宋词概述与词艺分析结合起来，构成了一个严谨的教学体系。主要内容包括：体制与格律、发展与分期、主题与题材等。</w:t>
      </w:r>
    </w:p>
    <w:p/>
    <w:p>
      <w:r>
        <w:t>本书出售、求购地址：https://www.jiaokey.com/book/detail/13839217.html</w:t>
      </w:r>
    </w:p>
    <w:p>
      <w:r>
        <w:t>更多诗歌、韵文图书推荐：https://www.jiaokey.com</w:t>
      </w:r>
    </w:p>
    <w:p>
      <w:r>
        <w:t>张仲谋 其他作品：https://www.jiaokey.com/tag/张仲谋.html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关键词搜索：https://www.jiaokey.com/tag/宋词-诗歌欣赏-高等学校-教材.html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