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基于故障物理的电子产品可靠性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基于故障物理的电子产品可靠性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本书出售、求购地址：https://www.jiaokey.com/book/detail/13839205.html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关键词搜索：https://www.jiaokey.com/tag/基于故障物理的电子产品可靠性.html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