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下一个倒下的会不会是华为  故事、哲学与华为的兴衰逻辑</w:t>
      </w:r>
    </w:p>
    <w:p>
      <w:r>
        <w:rPr>
          <w:rFonts w:ascii="宋体" w:hAnsi="宋体" w:eastAsia="宋体"/>
          <w:sz w:val="24"/>
        </w:rPr>
        <w:t>田涛，吴春波著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下一个倒下的会不会是华为  故事、哲学与华为的兴衰逻辑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田涛，吴春波著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本书出售、求购地址：https://www.jiaokey.com/book/detail/13839193.html</w:t>
      </w:r>
    </w:p>
    <w:p>
      <w:r>
        <w:t>更多相关图书推荐：https://www.jiaokey.com</w:t>
      </w:r>
    </w:p>
    <w:p>
      <w:r>
        <w:t>田涛，吴春波著 其他作品：https://www.jiaokey.com/tag/田涛，吴春波著.html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关键词搜索：https://www.jiaokey.com/tag/下一个倒下的会不会是华为  故事、哲学与华为的兴衰逻辑.html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