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效率的十二个原则</w:t>
      </w:r>
    </w:p>
    <w:p>
      <w:r>
        <w:rPr>
          <w:rFonts w:ascii="宋体" w:hAnsi="宋体" w:eastAsia="宋体"/>
          <w:sz w:val="24"/>
        </w:rPr>
        <w:t>（美）哈林顿·埃默森著；张扬译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效率的十二个原则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（美）哈林顿·埃默森著；张扬译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本书出售、求购地址：https://www.jiaokey.com/book/detail/13839179.html</w:t>
      </w:r>
    </w:p>
    <w:p>
      <w:r>
        <w:t>更多相关图书推荐：https://www.jiaokey.com</w:t>
      </w:r>
    </w:p>
    <w:p>
      <w:r>
        <w:t>（美）哈林顿·埃默森著；张扬译 其他作品：https://www.jiaokey.com/tag/（美）哈林顿·埃默森著；张扬译.html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关键词搜索：https://www.jiaokey.com/tag/效率的十二个原则.html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