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豆豆牛和豆豆妹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豆豆牛和豆豆妹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本书出售、求购地址：https://www.jiaokey.com/book/detail/13839156.html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关键词搜索：https://www.jiaokey.com/tag/豆豆牛和豆豆妹.html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