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豆豆牛的吃惊的秋天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豆豆牛的吃惊的秋天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本书出售、求购地址：https://www.jiaokey.com/book/detail/13839154.html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关键词搜索：https://www.jiaokey.com/tag/豆豆牛的吃惊的秋天.html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