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豆豆牛的炎热的夏天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豆豆牛的炎热的夏天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本书出售、求购地址：https://www.jiaokey.com/book/detail/13839153.html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关键词搜索：https://www.jiaokey.com/tag/豆豆牛的炎热的夏天.html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