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西游记之孙悟空  智斗红孩儿</w:t>
      </w:r>
    </w:p>
    <w:p>
      <w:r>
        <w:rPr>
          <w:rFonts w:ascii="宋体" w:hAnsi="宋体" w:eastAsia="宋体"/>
          <w:sz w:val="24"/>
        </w:rPr>
        <w:t>东瓜编写；朱世芳绘；（明）吴承恩原著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西游记之孙悟空  智斗红孩儿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东瓜编写；朱世芳绘；（明）吴承恩原著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本书出售、求购地址：https://www.jiaokey.com/book/detail/13839133.html</w:t>
      </w:r>
    </w:p>
    <w:p>
      <w:r>
        <w:t>更多相关图书推荐：https://www.jiaokey.com</w:t>
      </w:r>
    </w:p>
    <w:p>
      <w:r>
        <w:t>东瓜编写；朱世芳绘；（明）吴承恩原著 其他作品：https://www.jiaokey.com/tag/东瓜编写；朱世芳绘；（明）吴承恩原著.html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关键词搜索：https://www.jiaokey.com/tag/西游记之孙悟空  智斗红孩儿.html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