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书名：常用食物相宜相克与温凉性速查手册</w:t>
      </w:r>
    </w:p>
    <w:p>
      <w:r>
        <w:t>作者：胡维勤主编</w:t>
      </w:r>
    </w:p>
    <w:p>
      <w:r>
        <w:t>出版社：武汉:湖北科学技术出版社,2015.02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常用食物相宜相克与温凉性速查手册 评论地址：https://www.jiaokey.com/book/detail/13839106.html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