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冥想，活在当下的练习</w:t>
      </w:r>
    </w:p>
    <w:p>
      <w:r>
        <w:rPr>
          <w:rFonts w:ascii="宋体" w:hAnsi="宋体" w:eastAsia="宋体"/>
          <w:sz w:val="24"/>
        </w:rPr>
        <w:t>（美）佩玛·丘卓著；吕文静译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冥想，活在当下的练习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（美）佩玛·丘卓著；吕文静译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本书出售、求购地址：https://www.jiaokey.com/book/detail/13839105.html</w:t>
      </w:r>
    </w:p>
    <w:p>
      <w:r>
        <w:t>更多相关图书推荐：https://www.jiaokey.com</w:t>
      </w:r>
    </w:p>
    <w:p>
      <w:r>
        <w:t>（美）佩玛·丘卓著；吕文静译 其他作品：https://www.jiaokey.com/tag/（美）佩玛·丘卓著；吕文静译.html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关键词搜索：https://www.jiaokey.com/tag/冥想，活在当下的练习.html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