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卓越手绘零基础系列  景观设计手绘与思维表达</w:t>
      </w:r>
    </w:p>
    <w:p>
      <w:r>
        <w:rPr>
          <w:rFonts w:ascii="宋体" w:hAnsi="宋体" w:eastAsia="宋体"/>
          <w:sz w:val="24"/>
        </w:rPr>
        <w:t>杜健，吕律谱，蒋柯夫等编著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卓越手绘零基础系列  景观设计手绘与思维表达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杜健，吕律谱，蒋柯夫等编著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本书出售、求购地址：https://www.jiaokey.com/book/detail/13839088.html</w:t>
      </w:r>
    </w:p>
    <w:p>
      <w:r>
        <w:t>更多相关图书推荐：https://www.jiaokey.com</w:t>
      </w:r>
    </w:p>
    <w:p>
      <w:r>
        <w:t>杜健，吕律谱，蒋柯夫等编著 其他作品：https://www.jiaokey.com/tag/杜健，吕律谱，蒋柯夫等编著.html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关键词搜索：https://www.jiaokey.com/tag/卓越手绘零基础系列  景观设计手绘与思维表达.html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