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书名：百变羊毛毡小手作</w:t>
      </w:r>
    </w:p>
    <w:p>
      <w:r>
        <w:t>作者：手作仔工作室编著</w:t>
      </w:r>
    </w:p>
    <w:p>
      <w:r>
        <w:t>出版社：上海:上海科学技术出版社,2014.06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百变羊毛毡小手作 评论地址：https://www.jiaokey.com/book/detail/13839052.html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