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凯蒂猫暖心故事  凯蒂遇到了“大妖怪”</w:t>
      </w:r>
    </w:p>
    <w:p>
      <w:r>
        <w:rPr>
          <w:rFonts w:ascii="宋体" w:hAnsi="宋体" w:eastAsia="宋体"/>
          <w:sz w:val="24"/>
        </w:rPr>
        <w:t>日本三丽鸥公司著；童趣出版有限公司编译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凯蒂猫暖心故事  凯蒂遇到了“大妖怪”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日本三丽鸥公司著；童趣出版有限公司编译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本书出售、求购地址：https://www.jiaokey.com/book/detail/13839027.html</w:t>
      </w:r>
    </w:p>
    <w:p>
      <w:r>
        <w:t>更多相关图书推荐：https://www.jiaokey.com</w:t>
      </w:r>
    </w:p>
    <w:p>
      <w:r>
        <w:t>日本三丽鸥公司著；童趣出版有限公司编译 其他作品：https://www.jiaokey.com/tag/日本三丽鸥公司著；童趣出版有限公司编译.html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关键词搜索：https://www.jiaokey.com/tag/凯蒂猫暖心故事  凯蒂遇到了“大妖怪”.html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