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凯蒂猫暖心故事  乘着热气球去冒险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凯蒂猫暖心故事  乘着热气球去冒险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本书出售、求购地址：https://www.jiaokey.com/book/detail/13839024.html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关键词搜索：https://www.jiaokey.com/tag/凯蒂猫暖心故事  乘着热气球去冒险.html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