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书名：一学就会的酱卤·腊味1688例</w:t>
      </w:r>
    </w:p>
    <w:p>
      <w:r>
        <w:t>作者：胡维勤主编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一学就会的酱卤·腊味1688例 评论地址：https://www.jiaokey.com/book/detail/13839022.html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